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B7BEC" w14:textId="77777777" w:rsidR="005116F3" w:rsidRDefault="00E209D4">
      <w:pPr>
        <w:pStyle w:val="Nagwek1"/>
      </w:pPr>
      <w:r>
        <w:t>Annex 3 – Declaration of No Personal or Capital Ties</w:t>
      </w:r>
    </w:p>
    <w:p w14:paraId="625DFDB9" w14:textId="77777777" w:rsidR="005116F3" w:rsidRDefault="00E209D4">
      <w:pPr>
        <w:pStyle w:val="Nagwek2"/>
      </w:pPr>
      <w:r>
        <w:t>DECLARATION</w:t>
      </w:r>
    </w:p>
    <w:p w14:paraId="021DA76C" w14:textId="77777777" w:rsidR="00E209D4" w:rsidRPr="00E209D4" w:rsidRDefault="00E209D4" w:rsidP="00E209D4"/>
    <w:p w14:paraId="4ADB9F1D" w14:textId="77777777" w:rsidR="005116F3" w:rsidRDefault="00E209D4">
      <w:r>
        <w:t>I, the undersigned, acting on behalf of and for the Bidder:</w:t>
      </w:r>
    </w:p>
    <w:p w14:paraId="6673ED81" w14:textId="77777777" w:rsidR="005116F3" w:rsidRDefault="00E209D4">
      <w:r>
        <w:t>- Full company name: ...............................................................</w:t>
      </w:r>
    </w:p>
    <w:p w14:paraId="086B6321" w14:textId="77777777" w:rsidR="005116F3" w:rsidRDefault="00E209D4">
      <w:r>
        <w:t>- Registered office address: ..................................................</w:t>
      </w:r>
    </w:p>
    <w:p w14:paraId="1AC6A6BB" w14:textId="77777777" w:rsidR="005116F3" w:rsidRDefault="00E209D4">
      <w:r>
        <w:t>- VAT/KRS/REGON: .................................................................</w:t>
      </w:r>
    </w:p>
    <w:p w14:paraId="51F7212F" w14:textId="77777777" w:rsidR="005116F3" w:rsidRDefault="00E209D4" w:rsidP="00E209D4">
      <w:pPr>
        <w:jc w:val="both"/>
      </w:pPr>
      <w:r>
        <w:t>hereby declare that the Bidder is not related to the Contracting Authority, i.e. Polfarmex S.A., either personally or by capital ties, within the meaning of the provisions of the Request for Proposal.</w:t>
      </w:r>
    </w:p>
    <w:p w14:paraId="10C0EC55" w14:textId="77777777" w:rsidR="005116F3" w:rsidRDefault="00E209D4" w:rsidP="00E209D4">
      <w:pPr>
        <w:jc w:val="both"/>
      </w:pPr>
      <w:r>
        <w:t>Personal or capital ties shall be understood in particular as:</w:t>
      </w:r>
    </w:p>
    <w:p w14:paraId="54372DB4" w14:textId="77777777" w:rsidR="005116F3" w:rsidRDefault="00E209D4" w:rsidP="00E209D4">
      <w:pPr>
        <w:jc w:val="both"/>
      </w:pPr>
      <w:r>
        <w:t>- participation in a company as a partner in a civil law partnership or personal partnership,</w:t>
      </w:r>
    </w:p>
    <w:p w14:paraId="63E12E67" w14:textId="77777777" w:rsidR="005116F3" w:rsidRDefault="00E209D4" w:rsidP="00E209D4">
      <w:pPr>
        <w:jc w:val="both"/>
      </w:pPr>
      <w:r>
        <w:t>- holding at least 10% of shares or stocks,</w:t>
      </w:r>
    </w:p>
    <w:p w14:paraId="50BE015B" w14:textId="77777777" w:rsidR="005116F3" w:rsidRDefault="00E209D4" w:rsidP="00E209D4">
      <w:pPr>
        <w:jc w:val="both"/>
      </w:pPr>
      <w:r>
        <w:t>- serving as a member of a supervisory or management body, proxy, or attorney,</w:t>
      </w:r>
    </w:p>
    <w:p w14:paraId="2446D507" w14:textId="77777777" w:rsidR="005116F3" w:rsidRDefault="00E209D4" w:rsidP="00E209D4">
      <w:pPr>
        <w:jc w:val="both"/>
      </w:pPr>
      <w:r>
        <w:t>- being in a marital relationship, direct kinship, affinity up to the second degree, collateral kinship up to the second degree, or in a relationship of adoption, guardianship, or custody.</w:t>
      </w:r>
    </w:p>
    <w:p w14:paraId="4C6746A2" w14:textId="77777777" w:rsidR="005116F3" w:rsidRDefault="00E209D4">
      <w:r>
        <w:br/>
        <w:t>..............................................</w:t>
      </w:r>
    </w:p>
    <w:p w14:paraId="310D8D91" w14:textId="77777777" w:rsidR="005116F3" w:rsidRDefault="00E209D4">
      <w:r>
        <w:t>Place, date</w:t>
      </w:r>
    </w:p>
    <w:p w14:paraId="6FFCCFE9" w14:textId="77777777" w:rsidR="005116F3" w:rsidRDefault="00E209D4">
      <w:r>
        <w:br/>
        <w:t>..............................................</w:t>
      </w:r>
    </w:p>
    <w:p w14:paraId="50C10E7C" w14:textId="77777777" w:rsidR="005116F3" w:rsidRDefault="00E209D4">
      <w:r>
        <w:t>Signature and stamp of the Bidder</w:t>
      </w:r>
    </w:p>
    <w:sectPr w:rsidR="005116F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owan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punktowan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punktowan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numerowan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num w:numId="1" w16cid:durableId="590968602">
    <w:abstractNumId w:val="8"/>
  </w:num>
  <w:num w:numId="2" w16cid:durableId="1372655783">
    <w:abstractNumId w:val="6"/>
  </w:num>
  <w:num w:numId="3" w16cid:durableId="1407416948">
    <w:abstractNumId w:val="5"/>
  </w:num>
  <w:num w:numId="4" w16cid:durableId="1957786962">
    <w:abstractNumId w:val="4"/>
  </w:num>
  <w:num w:numId="5" w16cid:durableId="308019228">
    <w:abstractNumId w:val="7"/>
  </w:num>
  <w:num w:numId="6" w16cid:durableId="893737982">
    <w:abstractNumId w:val="3"/>
  </w:num>
  <w:num w:numId="7" w16cid:durableId="251207649">
    <w:abstractNumId w:val="2"/>
  </w:num>
  <w:num w:numId="8" w16cid:durableId="2035039473">
    <w:abstractNumId w:val="1"/>
  </w:num>
  <w:num w:numId="9" w16cid:durableId="14721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116F3"/>
    <w:rsid w:val="006157B7"/>
    <w:rsid w:val="00AA1D8D"/>
    <w:rsid w:val="00B47730"/>
    <w:rsid w:val="00CB0664"/>
    <w:rsid w:val="00E209D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6C259E"/>
  <w14:defaultImageDpi w14:val="300"/>
  <w15:docId w15:val="{F39A12C1-DF77-4EF5-BC13-F3FD4D5A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693F"/>
  </w:style>
  <w:style w:type="paragraph" w:styleId="Nagwek1">
    <w:name w:val="heading 1"/>
    <w:basedOn w:val="Normalny"/>
    <w:next w:val="Normalny"/>
    <w:link w:val="Nagwek1Zna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18BF"/>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E618BF"/>
  </w:style>
  <w:style w:type="paragraph" w:styleId="Stopka">
    <w:name w:val="footer"/>
    <w:basedOn w:val="Normalny"/>
    <w:link w:val="StopkaZnak"/>
    <w:uiPriority w:val="99"/>
    <w:unhideWhenUsed/>
    <w:rsid w:val="00E618BF"/>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618BF"/>
  </w:style>
  <w:style w:type="paragraph" w:styleId="Bezodstpw">
    <w:name w:val="No Spacing"/>
    <w:uiPriority w:val="1"/>
    <w:qFormat/>
    <w:rsid w:val="00FC693F"/>
    <w:pPr>
      <w:spacing w:after="0" w:line="240" w:lineRule="auto"/>
    </w:pPr>
  </w:style>
  <w:style w:type="character" w:customStyle="1" w:styleId="Nagwek1Znak">
    <w:name w:val="Nagłówek 1 Znak"/>
    <w:basedOn w:val="Domylnaczcionkaakapitu"/>
    <w:link w:val="Nagwe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C693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C693F"/>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C693F"/>
    <w:rPr>
      <w:rFonts w:asciiTheme="majorHAnsi" w:eastAsiaTheme="majorEastAsia" w:hAnsiTheme="majorHAnsi" w:cstheme="majorBidi"/>
      <w:i/>
      <w:iCs/>
      <w:color w:val="4F81BD" w:themeColor="accent1"/>
      <w:spacing w:val="15"/>
      <w:sz w:val="24"/>
      <w:szCs w:val="24"/>
    </w:rPr>
  </w:style>
  <w:style w:type="paragraph" w:styleId="Akapitzlist">
    <w:name w:val="List Paragraph"/>
    <w:basedOn w:val="Normalny"/>
    <w:uiPriority w:val="34"/>
    <w:qFormat/>
    <w:rsid w:val="00FC693F"/>
    <w:pPr>
      <w:ind w:left="720"/>
      <w:contextualSpacing/>
    </w:pPr>
  </w:style>
  <w:style w:type="paragraph" w:styleId="Tekstpodstawowy">
    <w:name w:val="Body Text"/>
    <w:basedOn w:val="Normalny"/>
    <w:link w:val="TekstpodstawowyZnak"/>
    <w:uiPriority w:val="99"/>
    <w:unhideWhenUsed/>
    <w:rsid w:val="00AA1D8D"/>
    <w:pPr>
      <w:spacing w:after="120"/>
    </w:pPr>
  </w:style>
  <w:style w:type="character" w:customStyle="1" w:styleId="TekstpodstawowyZnak">
    <w:name w:val="Tekst podstawowy Znak"/>
    <w:basedOn w:val="Domylnaczcionkaakapitu"/>
    <w:link w:val="Tekstpodstawowy"/>
    <w:uiPriority w:val="99"/>
    <w:rsid w:val="00AA1D8D"/>
  </w:style>
  <w:style w:type="paragraph" w:styleId="Tekstpodstawowy2">
    <w:name w:val="Body Text 2"/>
    <w:basedOn w:val="Normalny"/>
    <w:link w:val="Tekstpodstawowy2Znak"/>
    <w:uiPriority w:val="99"/>
    <w:unhideWhenUsed/>
    <w:rsid w:val="00AA1D8D"/>
    <w:pPr>
      <w:spacing w:after="120" w:line="480" w:lineRule="auto"/>
    </w:pPr>
  </w:style>
  <w:style w:type="character" w:customStyle="1" w:styleId="Tekstpodstawowy2Znak">
    <w:name w:val="Tekst podstawowy 2 Znak"/>
    <w:basedOn w:val="Domylnaczcionkaakapitu"/>
    <w:link w:val="Tekstpodstawowy2"/>
    <w:uiPriority w:val="99"/>
    <w:rsid w:val="00AA1D8D"/>
  </w:style>
  <w:style w:type="paragraph" w:styleId="Tekstpodstawowy3">
    <w:name w:val="Body Text 3"/>
    <w:basedOn w:val="Normalny"/>
    <w:link w:val="Tekstpodstawowy3Znak"/>
    <w:uiPriority w:val="99"/>
    <w:unhideWhenUsed/>
    <w:rsid w:val="00AA1D8D"/>
    <w:pPr>
      <w:spacing w:after="120"/>
    </w:pPr>
    <w:rPr>
      <w:sz w:val="16"/>
      <w:szCs w:val="16"/>
    </w:rPr>
  </w:style>
  <w:style w:type="character" w:customStyle="1" w:styleId="Tekstpodstawowy3Znak">
    <w:name w:val="Tekst podstawowy 3 Znak"/>
    <w:basedOn w:val="Domylnaczcionkaakapitu"/>
    <w:link w:val="Tekstpodstawowy3"/>
    <w:uiPriority w:val="99"/>
    <w:rsid w:val="00AA1D8D"/>
    <w:rPr>
      <w:sz w:val="16"/>
      <w:szCs w:val="16"/>
    </w:rPr>
  </w:style>
  <w:style w:type="paragraph" w:styleId="Lista">
    <w:name w:val="List"/>
    <w:basedOn w:val="Normalny"/>
    <w:uiPriority w:val="99"/>
    <w:unhideWhenUsed/>
    <w:rsid w:val="00AA1D8D"/>
    <w:pPr>
      <w:ind w:left="360" w:hanging="360"/>
      <w:contextualSpacing/>
    </w:pPr>
  </w:style>
  <w:style w:type="paragraph" w:styleId="Lista2">
    <w:name w:val="List 2"/>
    <w:basedOn w:val="Normalny"/>
    <w:uiPriority w:val="99"/>
    <w:unhideWhenUsed/>
    <w:rsid w:val="00326F90"/>
    <w:pPr>
      <w:ind w:left="720" w:hanging="360"/>
      <w:contextualSpacing/>
    </w:pPr>
  </w:style>
  <w:style w:type="paragraph" w:styleId="Lista3">
    <w:name w:val="List 3"/>
    <w:basedOn w:val="Normalny"/>
    <w:uiPriority w:val="99"/>
    <w:unhideWhenUsed/>
    <w:rsid w:val="00326F90"/>
    <w:pPr>
      <w:ind w:left="1080" w:hanging="360"/>
      <w:contextualSpacing/>
    </w:pPr>
  </w:style>
  <w:style w:type="paragraph" w:styleId="Listapunktowana">
    <w:name w:val="List Bullet"/>
    <w:basedOn w:val="Normalny"/>
    <w:uiPriority w:val="99"/>
    <w:unhideWhenUsed/>
    <w:rsid w:val="00326F90"/>
    <w:pPr>
      <w:numPr>
        <w:numId w:val="1"/>
      </w:numPr>
      <w:contextualSpacing/>
    </w:pPr>
  </w:style>
  <w:style w:type="paragraph" w:styleId="Listapunktowana2">
    <w:name w:val="List Bullet 2"/>
    <w:basedOn w:val="Normalny"/>
    <w:uiPriority w:val="99"/>
    <w:unhideWhenUsed/>
    <w:rsid w:val="00326F90"/>
    <w:pPr>
      <w:numPr>
        <w:numId w:val="2"/>
      </w:numPr>
      <w:contextualSpacing/>
    </w:pPr>
  </w:style>
  <w:style w:type="paragraph" w:styleId="Listapunktowana3">
    <w:name w:val="List Bullet 3"/>
    <w:basedOn w:val="Normalny"/>
    <w:uiPriority w:val="99"/>
    <w:unhideWhenUsed/>
    <w:rsid w:val="00326F90"/>
    <w:pPr>
      <w:numPr>
        <w:numId w:val="3"/>
      </w:numPr>
      <w:contextualSpacing/>
    </w:pPr>
  </w:style>
  <w:style w:type="paragraph" w:styleId="Listanumerowana">
    <w:name w:val="List Number"/>
    <w:basedOn w:val="Normalny"/>
    <w:uiPriority w:val="99"/>
    <w:unhideWhenUsed/>
    <w:rsid w:val="00326F90"/>
    <w:pPr>
      <w:numPr>
        <w:numId w:val="5"/>
      </w:numPr>
      <w:contextualSpacing/>
    </w:pPr>
  </w:style>
  <w:style w:type="paragraph" w:styleId="Listanumerowana2">
    <w:name w:val="List Number 2"/>
    <w:basedOn w:val="Normalny"/>
    <w:uiPriority w:val="99"/>
    <w:unhideWhenUsed/>
    <w:rsid w:val="0029639D"/>
    <w:pPr>
      <w:numPr>
        <w:numId w:val="6"/>
      </w:numPr>
      <w:contextualSpacing/>
    </w:pPr>
  </w:style>
  <w:style w:type="paragraph" w:styleId="Listanumerowana3">
    <w:name w:val="List Number 3"/>
    <w:basedOn w:val="Normalny"/>
    <w:uiPriority w:val="99"/>
    <w:unhideWhenUsed/>
    <w:rsid w:val="0029639D"/>
    <w:pPr>
      <w:numPr>
        <w:numId w:val="7"/>
      </w:numPr>
      <w:contextualSpacing/>
    </w:pPr>
  </w:style>
  <w:style w:type="paragraph" w:styleId="Lista-kontynuacja">
    <w:name w:val="List Continue"/>
    <w:basedOn w:val="Normalny"/>
    <w:uiPriority w:val="99"/>
    <w:unhideWhenUsed/>
    <w:rsid w:val="0029639D"/>
    <w:pPr>
      <w:spacing w:after="120"/>
      <w:ind w:left="360"/>
      <w:contextualSpacing/>
    </w:pPr>
  </w:style>
  <w:style w:type="paragraph" w:styleId="Lista-kontynuacja2">
    <w:name w:val="List Continue 2"/>
    <w:basedOn w:val="Normalny"/>
    <w:uiPriority w:val="99"/>
    <w:unhideWhenUsed/>
    <w:rsid w:val="0029639D"/>
    <w:pPr>
      <w:spacing w:after="120"/>
      <w:ind w:left="720"/>
      <w:contextualSpacing/>
    </w:pPr>
  </w:style>
  <w:style w:type="paragraph" w:styleId="Lista-kontynuacja3">
    <w:name w:val="List Continue 3"/>
    <w:basedOn w:val="Normalny"/>
    <w:uiPriority w:val="99"/>
    <w:unhideWhenUsed/>
    <w:rsid w:val="0029639D"/>
    <w:pPr>
      <w:spacing w:after="120"/>
      <w:ind w:left="1080"/>
      <w:contextualSpacing/>
    </w:pPr>
  </w:style>
  <w:style w:type="paragraph" w:styleId="Tekstmakra">
    <w:name w:val="macro"/>
    <w:link w:val="Tekstmakra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kstmakraZnak">
    <w:name w:val="Tekst makra Znak"/>
    <w:basedOn w:val="Domylnaczcionkaakapitu"/>
    <w:link w:val="Tekstmakra"/>
    <w:uiPriority w:val="99"/>
    <w:rsid w:val="0029639D"/>
    <w:rPr>
      <w:rFonts w:ascii="Courier" w:hAnsi="Courier"/>
      <w:sz w:val="20"/>
      <w:szCs w:val="20"/>
    </w:rPr>
  </w:style>
  <w:style w:type="paragraph" w:styleId="Cytat">
    <w:name w:val="Quote"/>
    <w:basedOn w:val="Normalny"/>
    <w:next w:val="Normalny"/>
    <w:link w:val="CytatZnak"/>
    <w:uiPriority w:val="29"/>
    <w:qFormat/>
    <w:rsid w:val="00FC693F"/>
    <w:rPr>
      <w:i/>
      <w:iCs/>
      <w:color w:val="000000" w:themeColor="text1"/>
    </w:rPr>
  </w:style>
  <w:style w:type="character" w:customStyle="1" w:styleId="CytatZnak">
    <w:name w:val="Cytat Znak"/>
    <w:basedOn w:val="Domylnaczcionkaakapitu"/>
    <w:link w:val="Cytat"/>
    <w:uiPriority w:val="29"/>
    <w:rsid w:val="00FC693F"/>
    <w:rPr>
      <w:i/>
      <w:iCs/>
      <w:color w:val="000000" w:themeColor="text1"/>
    </w:rPr>
  </w:style>
  <w:style w:type="character" w:customStyle="1" w:styleId="Nagwek4Znak">
    <w:name w:val="Nagłówek 4 Znak"/>
    <w:basedOn w:val="Domylnaczcionkaakapitu"/>
    <w:link w:val="Nagwek4"/>
    <w:uiPriority w:val="9"/>
    <w:semiHidden/>
    <w:rsid w:val="00FC693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C693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C693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C693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C693F"/>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FC693F"/>
    <w:pPr>
      <w:spacing w:line="240" w:lineRule="auto"/>
    </w:pPr>
    <w:rPr>
      <w:b/>
      <w:bCs/>
      <w:color w:val="4F81BD" w:themeColor="accent1"/>
      <w:sz w:val="18"/>
      <w:szCs w:val="18"/>
    </w:rPr>
  </w:style>
  <w:style w:type="character" w:styleId="Pogrubienie">
    <w:name w:val="Strong"/>
    <w:basedOn w:val="Domylnaczcionkaakapitu"/>
    <w:uiPriority w:val="22"/>
    <w:qFormat/>
    <w:rsid w:val="00FC693F"/>
    <w:rPr>
      <w:b/>
      <w:bCs/>
    </w:rPr>
  </w:style>
  <w:style w:type="character" w:styleId="Uwydatnienie">
    <w:name w:val="Emphasis"/>
    <w:basedOn w:val="Domylnaczcionkaakapitu"/>
    <w:uiPriority w:val="20"/>
    <w:qFormat/>
    <w:rsid w:val="00FC693F"/>
    <w:rPr>
      <w:i/>
      <w:iCs/>
    </w:rPr>
  </w:style>
  <w:style w:type="paragraph" w:styleId="Cytatintensywny">
    <w:name w:val="Intense Quote"/>
    <w:basedOn w:val="Normalny"/>
    <w:next w:val="Normalny"/>
    <w:link w:val="Cytatintensywny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C693F"/>
    <w:rPr>
      <w:b/>
      <w:bCs/>
      <w:i/>
      <w:iCs/>
      <w:color w:val="4F81BD" w:themeColor="accent1"/>
    </w:rPr>
  </w:style>
  <w:style w:type="character" w:styleId="Wyrnieniedelikatne">
    <w:name w:val="Subtle Emphasis"/>
    <w:basedOn w:val="Domylnaczcionkaakapitu"/>
    <w:uiPriority w:val="19"/>
    <w:qFormat/>
    <w:rsid w:val="00FC693F"/>
    <w:rPr>
      <w:i/>
      <w:iCs/>
      <w:color w:val="808080" w:themeColor="text1" w:themeTint="7F"/>
    </w:rPr>
  </w:style>
  <w:style w:type="character" w:styleId="Wyrnienieintensywne">
    <w:name w:val="Intense Emphasis"/>
    <w:basedOn w:val="Domylnaczcionkaakapitu"/>
    <w:uiPriority w:val="21"/>
    <w:qFormat/>
    <w:rsid w:val="00FC693F"/>
    <w:rPr>
      <w:b/>
      <w:bCs/>
      <w:i/>
      <w:iCs/>
      <w:color w:val="4F81BD" w:themeColor="accent1"/>
    </w:rPr>
  </w:style>
  <w:style w:type="character" w:styleId="Odwoaniedelikatne">
    <w:name w:val="Subtle Reference"/>
    <w:basedOn w:val="Domylnaczcionkaakapitu"/>
    <w:uiPriority w:val="31"/>
    <w:qFormat/>
    <w:rsid w:val="00FC693F"/>
    <w:rPr>
      <w:smallCaps/>
      <w:color w:val="C0504D" w:themeColor="accent2"/>
      <w:u w:val="single"/>
    </w:rPr>
  </w:style>
  <w:style w:type="character" w:styleId="Odwoanieintensywne">
    <w:name w:val="Intense Reference"/>
    <w:basedOn w:val="Domylnaczcionkaakapitu"/>
    <w:uiPriority w:val="32"/>
    <w:qFormat/>
    <w:rsid w:val="00FC693F"/>
    <w:rPr>
      <w:b/>
      <w:bCs/>
      <w:smallCaps/>
      <w:color w:val="C0504D" w:themeColor="accent2"/>
      <w:spacing w:val="5"/>
      <w:u w:val="single"/>
    </w:rPr>
  </w:style>
  <w:style w:type="character" w:styleId="Tytuksiki">
    <w:name w:val="Book Title"/>
    <w:basedOn w:val="Domylnaczcionkaakapitu"/>
    <w:uiPriority w:val="33"/>
    <w:qFormat/>
    <w:rsid w:val="00FC693F"/>
    <w:rPr>
      <w:b/>
      <w:bCs/>
      <w:smallCaps/>
      <w:spacing w:val="5"/>
    </w:rPr>
  </w:style>
  <w:style w:type="paragraph" w:styleId="Nagwekspisutreci">
    <w:name w:val="TOC Heading"/>
    <w:basedOn w:val="Nagwek1"/>
    <w:next w:val="Normalny"/>
    <w:uiPriority w:val="39"/>
    <w:semiHidden/>
    <w:unhideWhenUsed/>
    <w:qFormat/>
    <w:rsid w:val="00FC693F"/>
    <w:pPr>
      <w:outlineLvl w:val="9"/>
    </w:pPr>
  </w:style>
  <w:style w:type="table" w:styleId="Tabela-Siatka">
    <w:name w:val="Table Grid"/>
    <w:basedOn w:val="Standardowy"/>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alista">
    <w:name w:val="Light List"/>
    <w:basedOn w:val="Standardowy"/>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
    <w:name w:val="Light Grid"/>
    <w:basedOn w:val="Standardowy"/>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redniecieniowanie1">
    <w:name w:val="Medium Shading 1"/>
    <w:basedOn w:val="Standardowy"/>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iemnalista">
    <w:name w:val="Dark List"/>
    <w:basedOn w:val="Standardowy"/>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lorowecieniowanie">
    <w:name w:val="Colorful Shading"/>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Walczak Jarosław</cp:lastModifiedBy>
  <cp:revision>2</cp:revision>
  <dcterms:created xsi:type="dcterms:W3CDTF">2025-09-10T09:30:00Z</dcterms:created>
  <dcterms:modified xsi:type="dcterms:W3CDTF">2025-09-10T09:30:00Z</dcterms:modified>
  <cp:category/>
</cp:coreProperties>
</file>